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D9A10" w14:textId="77777777" w:rsidR="00865054" w:rsidRDefault="002C56BF">
      <w:pPr>
        <w:jc w:val="center"/>
      </w:pPr>
      <w:r>
        <w:rPr>
          <w:noProof/>
        </w:rPr>
        <w:drawing>
          <wp:inline distT="0" distB="0" distL="0" distR="0" wp14:anchorId="636D9E2C" wp14:editId="7F59DDD0">
            <wp:extent cx="2286000" cy="2286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4833BD-C6EF-4B53-9E8B-4886806F7176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2C0B36" w14:textId="123A7FEC" w:rsidR="00865054" w:rsidRDefault="002C56BF">
      <w:pPr>
        <w:jc w:val="center"/>
      </w:pPr>
      <w:r>
        <w:rPr>
          <w:b/>
          <w:color w:val="4F5A5E"/>
          <w:sz w:val="44"/>
        </w:rPr>
        <w:t>CDC Family Policy</w:t>
      </w:r>
    </w:p>
    <w:p w14:paraId="1EB707B0" w14:textId="1C3492E1" w:rsidR="00865054" w:rsidRPr="002C56BF" w:rsidRDefault="002C56BF" w:rsidP="002C56BF">
      <w:pPr>
        <w:rPr>
          <w:sz w:val="24"/>
          <w:szCs w:val="24"/>
        </w:rPr>
      </w:pPr>
      <w:r w:rsidRPr="002C56BF">
        <w:rPr>
          <w:sz w:val="24"/>
          <w:szCs w:val="24"/>
        </w:rPr>
        <w:t>At Community Development Chesterfield, we believe that we are more than a team.</w:t>
      </w:r>
      <w:r>
        <w:rPr>
          <w:sz w:val="24"/>
          <w:szCs w:val="24"/>
        </w:rPr>
        <w:t xml:space="preserve"> We are a family.</w:t>
      </w:r>
      <w:r w:rsidRPr="002C56BF">
        <w:rPr>
          <w:sz w:val="24"/>
          <w:szCs w:val="24"/>
        </w:rPr>
        <w:br/>
      </w:r>
      <w:r w:rsidRPr="002C56BF">
        <w:rPr>
          <w:sz w:val="24"/>
          <w:szCs w:val="24"/>
        </w:rPr>
        <w:br/>
      </w:r>
      <w:r w:rsidRPr="002C56BF">
        <w:rPr>
          <w:sz w:val="24"/>
          <w:szCs w:val="24"/>
        </w:rPr>
        <w:t>The term “CDC Family” represents everyone who contributes to making our charity what it is. This includes</w:t>
      </w:r>
      <w:r w:rsidRPr="002C56BF">
        <w:rPr>
          <w:sz w:val="24"/>
          <w:szCs w:val="24"/>
        </w:rPr>
        <w:t xml:space="preserve"> staff, volunteers</w:t>
      </w:r>
      <w:r w:rsidRPr="002C56BF">
        <w:rPr>
          <w:sz w:val="24"/>
          <w:szCs w:val="24"/>
        </w:rPr>
        <w:t>, community partners</w:t>
      </w:r>
      <w:r w:rsidRPr="002C56BF">
        <w:rPr>
          <w:sz w:val="24"/>
          <w:szCs w:val="24"/>
        </w:rPr>
        <w:t xml:space="preserve"> and participants. We work together, support one another </w:t>
      </w:r>
      <w:r w:rsidRPr="002C56BF">
        <w:rPr>
          <w:sz w:val="24"/>
          <w:szCs w:val="24"/>
        </w:rPr>
        <w:t>and celebrate the positive difference we make in our community.</w:t>
      </w:r>
      <w:r w:rsidRPr="002C56BF">
        <w:rPr>
          <w:sz w:val="24"/>
          <w:szCs w:val="24"/>
        </w:rPr>
        <w:br/>
      </w:r>
      <w:r w:rsidRPr="002C56BF">
        <w:rPr>
          <w:sz w:val="24"/>
          <w:szCs w:val="24"/>
        </w:rPr>
        <w:br/>
        <w:t>Being part of the CDC Family means taking pride in what we do, caring for the spaces we use</w:t>
      </w:r>
      <w:r w:rsidRPr="002C56BF">
        <w:rPr>
          <w:sz w:val="24"/>
          <w:szCs w:val="24"/>
        </w:rPr>
        <w:t xml:space="preserve"> and treating each other with kindness and respect. We all share one goal: to make our community a better, warmer</w:t>
      </w:r>
      <w:r w:rsidRPr="002C56BF">
        <w:rPr>
          <w:sz w:val="24"/>
          <w:szCs w:val="24"/>
        </w:rPr>
        <w:t xml:space="preserve"> and more connected place for everyone.</w:t>
      </w:r>
    </w:p>
    <w:p w14:paraId="20A6D7EA" w14:textId="77777777" w:rsidR="002C56BF" w:rsidRDefault="002C56BF">
      <w:pPr>
        <w:jc w:val="center"/>
        <w:rPr>
          <w:b/>
          <w:color w:val="4F5A5E"/>
          <w:sz w:val="36"/>
        </w:rPr>
      </w:pPr>
      <w:r>
        <w:rPr>
          <w:b/>
          <w:color w:val="4F5A5E"/>
          <w:sz w:val="36"/>
        </w:rPr>
        <w:br/>
      </w:r>
    </w:p>
    <w:p w14:paraId="4B8D86BE" w14:textId="77777777" w:rsidR="002C56BF" w:rsidRDefault="002C56BF">
      <w:pPr>
        <w:jc w:val="center"/>
        <w:rPr>
          <w:b/>
          <w:color w:val="4F5A5E"/>
          <w:sz w:val="36"/>
        </w:rPr>
      </w:pPr>
    </w:p>
    <w:p w14:paraId="6662ADAF" w14:textId="77777777" w:rsidR="002C56BF" w:rsidRDefault="002C56BF">
      <w:pPr>
        <w:jc w:val="center"/>
        <w:rPr>
          <w:b/>
          <w:color w:val="4F5A5E"/>
          <w:sz w:val="36"/>
        </w:rPr>
      </w:pPr>
    </w:p>
    <w:p w14:paraId="1852EDA7" w14:textId="155DD18F" w:rsidR="002C56BF" w:rsidRPr="002C56BF" w:rsidRDefault="002C56BF" w:rsidP="002C56BF">
      <w:pPr>
        <w:jc w:val="center"/>
        <w:rPr>
          <w:b/>
          <w:i/>
          <w:iCs/>
          <w:color w:val="4F5A5E"/>
          <w:sz w:val="28"/>
          <w:szCs w:val="18"/>
        </w:rPr>
      </w:pPr>
      <w:r w:rsidRPr="002C56BF">
        <w:rPr>
          <w:b/>
          <w:i/>
          <w:iCs/>
          <w:color w:val="4F5A5E"/>
          <w:sz w:val="28"/>
          <w:szCs w:val="18"/>
        </w:rPr>
        <w:t>05 November 2025, Reviewed yearly</w:t>
      </w:r>
    </w:p>
    <w:p w14:paraId="383E2FAE" w14:textId="77777777" w:rsidR="002C56BF" w:rsidRDefault="002C56BF">
      <w:pPr>
        <w:jc w:val="center"/>
        <w:rPr>
          <w:b/>
          <w:color w:val="4F5A5E"/>
          <w:sz w:val="36"/>
        </w:rPr>
      </w:pPr>
    </w:p>
    <w:p w14:paraId="61FDC35C" w14:textId="77777777" w:rsidR="002C56BF" w:rsidRDefault="002C56BF">
      <w:pPr>
        <w:jc w:val="center"/>
        <w:rPr>
          <w:b/>
          <w:color w:val="4F5A5E"/>
          <w:sz w:val="36"/>
        </w:rPr>
      </w:pPr>
    </w:p>
    <w:p w14:paraId="2EE8E57A" w14:textId="77777777" w:rsidR="002C56BF" w:rsidRDefault="002C56BF">
      <w:pPr>
        <w:jc w:val="center"/>
        <w:rPr>
          <w:b/>
          <w:color w:val="4F5A5E"/>
          <w:sz w:val="36"/>
        </w:rPr>
      </w:pPr>
    </w:p>
    <w:p w14:paraId="6EAEA228" w14:textId="5F3C7F34" w:rsidR="00865054" w:rsidRDefault="002C56BF">
      <w:pPr>
        <w:jc w:val="center"/>
      </w:pPr>
      <w:r>
        <w:rPr>
          <w:b/>
          <w:color w:val="4F5A5E"/>
          <w:sz w:val="36"/>
        </w:rPr>
        <w:t>CDC Family Rules and Expectations</w:t>
      </w:r>
    </w:p>
    <w:p w14:paraId="3C8FD3B7" w14:textId="1E31B0A6" w:rsidR="00865054" w:rsidRPr="002C56BF" w:rsidRDefault="002C56BF" w:rsidP="002C56BF">
      <w:pPr>
        <w:rPr>
          <w:sz w:val="24"/>
          <w:szCs w:val="24"/>
        </w:rPr>
      </w:pPr>
      <w:r w:rsidRPr="002C56BF">
        <w:rPr>
          <w:sz w:val="24"/>
          <w:szCs w:val="24"/>
        </w:rPr>
        <w:t xml:space="preserve">1. </w:t>
      </w:r>
      <w:r w:rsidRPr="002C56BF">
        <w:rPr>
          <w:sz w:val="24"/>
          <w:szCs w:val="24"/>
          <w:highlight w:val="cyan"/>
        </w:rPr>
        <w:t>Respect Everyone</w:t>
      </w:r>
      <w:r w:rsidRPr="002C56BF">
        <w:rPr>
          <w:sz w:val="24"/>
          <w:szCs w:val="24"/>
        </w:rPr>
        <w:t>: Treat all staff, volunteers</w:t>
      </w:r>
      <w:r w:rsidRPr="002C56BF">
        <w:rPr>
          <w:sz w:val="24"/>
          <w:szCs w:val="24"/>
        </w:rPr>
        <w:t xml:space="preserve"> and community members with dignity and kindness</w:t>
      </w:r>
      <w:r w:rsidRPr="002C56BF">
        <w:rPr>
          <w:sz w:val="24"/>
          <w:szCs w:val="24"/>
        </w:rPr>
        <w:t xml:space="preserve"> regardless of role, age, background</w:t>
      </w:r>
      <w:r w:rsidRPr="002C56BF">
        <w:rPr>
          <w:sz w:val="24"/>
          <w:szCs w:val="24"/>
        </w:rPr>
        <w:t xml:space="preserve"> or opinion.</w:t>
      </w:r>
    </w:p>
    <w:p w14:paraId="74B9DEA1" w14:textId="73529CE1" w:rsidR="00865054" w:rsidRPr="002C56BF" w:rsidRDefault="002C56BF" w:rsidP="002C56BF">
      <w:pPr>
        <w:rPr>
          <w:sz w:val="24"/>
          <w:szCs w:val="24"/>
        </w:rPr>
      </w:pPr>
      <w:r w:rsidRPr="002C56BF">
        <w:rPr>
          <w:sz w:val="24"/>
          <w:szCs w:val="24"/>
        </w:rPr>
        <w:t xml:space="preserve">2. </w:t>
      </w:r>
      <w:r w:rsidRPr="002C56BF">
        <w:rPr>
          <w:sz w:val="24"/>
          <w:szCs w:val="24"/>
          <w:highlight w:val="cyan"/>
        </w:rPr>
        <w:t>Be Supportive</w:t>
      </w:r>
      <w:r w:rsidRPr="002C56BF">
        <w:rPr>
          <w:sz w:val="24"/>
          <w:szCs w:val="24"/>
        </w:rPr>
        <w:t>: We lift each other up. Offer help where you can</w:t>
      </w:r>
      <w:r w:rsidRPr="002C56BF">
        <w:rPr>
          <w:sz w:val="24"/>
          <w:szCs w:val="24"/>
        </w:rPr>
        <w:t xml:space="preserve"> and celebrate others’ achievements. No one should feel alone within the CDC Family.</w:t>
      </w:r>
    </w:p>
    <w:p w14:paraId="199ECDD0" w14:textId="31779B7C" w:rsidR="00865054" w:rsidRPr="002C56BF" w:rsidRDefault="002C56BF" w:rsidP="002C56BF">
      <w:pPr>
        <w:rPr>
          <w:sz w:val="24"/>
          <w:szCs w:val="24"/>
        </w:rPr>
      </w:pPr>
      <w:r w:rsidRPr="002C56BF">
        <w:rPr>
          <w:sz w:val="24"/>
          <w:szCs w:val="24"/>
        </w:rPr>
        <w:t xml:space="preserve">3. </w:t>
      </w:r>
      <w:r w:rsidRPr="002C56BF">
        <w:rPr>
          <w:sz w:val="24"/>
          <w:szCs w:val="24"/>
          <w:highlight w:val="cyan"/>
        </w:rPr>
        <w:t>Take Responsibility</w:t>
      </w:r>
      <w:r w:rsidRPr="002C56BF">
        <w:rPr>
          <w:sz w:val="24"/>
          <w:szCs w:val="24"/>
        </w:rPr>
        <w:t>: Leave every space clean, tidy</w:t>
      </w:r>
      <w:r w:rsidRPr="002C56BF">
        <w:rPr>
          <w:sz w:val="24"/>
          <w:szCs w:val="24"/>
        </w:rPr>
        <w:t xml:space="preserve"> and ready for the next person. </w:t>
      </w:r>
      <w:proofErr w:type="gramStart"/>
      <w:r w:rsidRPr="002C56BF">
        <w:rPr>
          <w:sz w:val="24"/>
          <w:szCs w:val="24"/>
        </w:rPr>
        <w:t>Respect</w:t>
      </w:r>
      <w:proofErr w:type="gramEnd"/>
      <w:r w:rsidRPr="002C56BF">
        <w:rPr>
          <w:sz w:val="24"/>
          <w:szCs w:val="24"/>
        </w:rPr>
        <w:t xml:space="preserve"> the property, equipment </w:t>
      </w:r>
      <w:r w:rsidRPr="002C56BF">
        <w:rPr>
          <w:sz w:val="24"/>
          <w:szCs w:val="24"/>
        </w:rPr>
        <w:t>and environment we share.</w:t>
      </w:r>
    </w:p>
    <w:p w14:paraId="7C4A59D5" w14:textId="5494B305" w:rsidR="00865054" w:rsidRPr="002C56BF" w:rsidRDefault="002C56BF" w:rsidP="002C56BF">
      <w:pPr>
        <w:rPr>
          <w:sz w:val="24"/>
          <w:szCs w:val="24"/>
        </w:rPr>
      </w:pPr>
      <w:r w:rsidRPr="002C56BF">
        <w:rPr>
          <w:sz w:val="24"/>
          <w:szCs w:val="24"/>
        </w:rPr>
        <w:t xml:space="preserve">4. </w:t>
      </w:r>
      <w:r w:rsidRPr="002C56BF">
        <w:rPr>
          <w:sz w:val="24"/>
          <w:szCs w:val="24"/>
          <w:highlight w:val="cyan"/>
        </w:rPr>
        <w:t>Communicate Openly</w:t>
      </w:r>
      <w:r w:rsidRPr="002C56BF">
        <w:rPr>
          <w:sz w:val="24"/>
          <w:szCs w:val="24"/>
        </w:rPr>
        <w:t>: Be honest, approachable</w:t>
      </w:r>
      <w:r w:rsidRPr="002C56BF">
        <w:rPr>
          <w:sz w:val="24"/>
          <w:szCs w:val="24"/>
        </w:rPr>
        <w:t xml:space="preserve"> and respectful when sharing feedback or raising concerns. We solve problems together.</w:t>
      </w:r>
    </w:p>
    <w:p w14:paraId="4B654633" w14:textId="794DDBA1" w:rsidR="00865054" w:rsidRPr="002C56BF" w:rsidRDefault="002C56BF" w:rsidP="002C56BF">
      <w:pPr>
        <w:rPr>
          <w:sz w:val="24"/>
          <w:szCs w:val="24"/>
        </w:rPr>
      </w:pPr>
      <w:r w:rsidRPr="002C56BF">
        <w:rPr>
          <w:sz w:val="24"/>
          <w:szCs w:val="24"/>
        </w:rPr>
        <w:t xml:space="preserve">5. </w:t>
      </w:r>
      <w:r w:rsidRPr="002C56BF">
        <w:rPr>
          <w:sz w:val="24"/>
          <w:szCs w:val="24"/>
          <w:highlight w:val="cyan"/>
        </w:rPr>
        <w:t>Stay Professional</w:t>
      </w:r>
      <w:r w:rsidRPr="002C56BF">
        <w:rPr>
          <w:sz w:val="24"/>
          <w:szCs w:val="24"/>
        </w:rPr>
        <w:t xml:space="preserve">: Remember that we </w:t>
      </w:r>
      <w:proofErr w:type="gramStart"/>
      <w:r w:rsidRPr="002C56BF">
        <w:rPr>
          <w:sz w:val="24"/>
          <w:szCs w:val="24"/>
        </w:rPr>
        <w:t>represent CDC at all times</w:t>
      </w:r>
      <w:proofErr w:type="gramEnd"/>
      <w:r w:rsidRPr="002C56BF">
        <w:rPr>
          <w:sz w:val="24"/>
          <w:szCs w:val="24"/>
        </w:rPr>
        <w:t>,</w:t>
      </w:r>
      <w:r w:rsidRPr="002C56BF">
        <w:rPr>
          <w:sz w:val="24"/>
          <w:szCs w:val="24"/>
        </w:rPr>
        <w:t xml:space="preserve"> both inside and outside our buildings, including on social media and in the community.</w:t>
      </w:r>
    </w:p>
    <w:p w14:paraId="0742FC41" w14:textId="77777777" w:rsidR="00865054" w:rsidRPr="002C56BF" w:rsidRDefault="002C56BF" w:rsidP="002C56BF">
      <w:pPr>
        <w:rPr>
          <w:sz w:val="24"/>
          <w:szCs w:val="24"/>
        </w:rPr>
      </w:pPr>
      <w:r w:rsidRPr="002C56BF">
        <w:rPr>
          <w:sz w:val="24"/>
          <w:szCs w:val="24"/>
        </w:rPr>
        <w:t xml:space="preserve">6. </w:t>
      </w:r>
      <w:r w:rsidRPr="002C56BF">
        <w:rPr>
          <w:sz w:val="24"/>
          <w:szCs w:val="24"/>
          <w:highlight w:val="cyan"/>
        </w:rPr>
        <w:t>Safeguard and Protect</w:t>
      </w:r>
      <w:r w:rsidRPr="002C56BF">
        <w:rPr>
          <w:sz w:val="24"/>
          <w:szCs w:val="24"/>
        </w:rPr>
        <w:t>: The safety and wellbeing of others always come first. Follow all safeguarding procedures and report any concerns immediately.</w:t>
      </w:r>
    </w:p>
    <w:p w14:paraId="2FD40868" w14:textId="3AEFAD85" w:rsidR="00865054" w:rsidRPr="002C56BF" w:rsidRDefault="002C56BF" w:rsidP="002C56BF">
      <w:pPr>
        <w:rPr>
          <w:sz w:val="24"/>
          <w:szCs w:val="24"/>
        </w:rPr>
      </w:pPr>
      <w:r w:rsidRPr="002C56BF">
        <w:rPr>
          <w:sz w:val="24"/>
          <w:szCs w:val="24"/>
        </w:rPr>
        <w:t xml:space="preserve">7. </w:t>
      </w:r>
      <w:r w:rsidRPr="002C56BF">
        <w:rPr>
          <w:sz w:val="24"/>
          <w:szCs w:val="24"/>
          <w:highlight w:val="cyan"/>
        </w:rPr>
        <w:t>No Discrimination or Bullying</w:t>
      </w:r>
      <w:r w:rsidRPr="002C56BF">
        <w:rPr>
          <w:sz w:val="24"/>
          <w:szCs w:val="24"/>
        </w:rPr>
        <w:t>: We have a zero-tolerance approach to discrimination, harassment</w:t>
      </w:r>
      <w:r w:rsidRPr="002C56BF">
        <w:rPr>
          <w:sz w:val="24"/>
          <w:szCs w:val="24"/>
        </w:rPr>
        <w:t xml:space="preserve"> or bullying of any kind. Everyone deserves to feel safe and included.</w:t>
      </w:r>
    </w:p>
    <w:p w14:paraId="7453397F" w14:textId="17E08EE0" w:rsidR="00865054" w:rsidRPr="002C56BF" w:rsidRDefault="002C56BF" w:rsidP="002C56BF">
      <w:pPr>
        <w:rPr>
          <w:sz w:val="24"/>
          <w:szCs w:val="24"/>
        </w:rPr>
      </w:pPr>
      <w:r w:rsidRPr="002C56BF">
        <w:rPr>
          <w:sz w:val="24"/>
          <w:szCs w:val="24"/>
        </w:rPr>
        <w:t xml:space="preserve">8. </w:t>
      </w:r>
      <w:r w:rsidRPr="002C56BF">
        <w:rPr>
          <w:sz w:val="24"/>
          <w:szCs w:val="24"/>
          <w:highlight w:val="cyan"/>
        </w:rPr>
        <w:t>Work as One Team</w:t>
      </w:r>
      <w:r w:rsidRPr="002C56BF">
        <w:rPr>
          <w:sz w:val="24"/>
          <w:szCs w:val="24"/>
        </w:rPr>
        <w:t>: We may have different roles, but our purpose is shared. Teamwork, trust</w:t>
      </w:r>
      <w:r w:rsidRPr="002C56BF">
        <w:rPr>
          <w:sz w:val="24"/>
          <w:szCs w:val="24"/>
        </w:rPr>
        <w:t xml:space="preserve"> and mutual respect keep our CDC Family strong.</w:t>
      </w:r>
    </w:p>
    <w:p w14:paraId="37D1B46C" w14:textId="1E62C1DE" w:rsidR="00865054" w:rsidRPr="002C56BF" w:rsidRDefault="002C56BF" w:rsidP="002C56BF">
      <w:pPr>
        <w:rPr>
          <w:sz w:val="24"/>
          <w:szCs w:val="24"/>
        </w:rPr>
      </w:pPr>
      <w:r w:rsidRPr="002C56BF">
        <w:rPr>
          <w:sz w:val="24"/>
          <w:szCs w:val="24"/>
        </w:rPr>
        <w:t xml:space="preserve">9. </w:t>
      </w:r>
      <w:r w:rsidRPr="002C56BF">
        <w:rPr>
          <w:sz w:val="24"/>
          <w:szCs w:val="24"/>
          <w:highlight w:val="cyan"/>
        </w:rPr>
        <w:t>Take Pride in CDC</w:t>
      </w:r>
      <w:r w:rsidRPr="002C56BF">
        <w:rPr>
          <w:sz w:val="24"/>
          <w:szCs w:val="24"/>
        </w:rPr>
        <w:t>: Our charity is built on care, passion</w:t>
      </w:r>
      <w:r w:rsidRPr="002C56BF">
        <w:rPr>
          <w:sz w:val="24"/>
          <w:szCs w:val="24"/>
        </w:rPr>
        <w:t xml:space="preserve"> and community spirit. Be proud of your part in </w:t>
      </w:r>
      <w:proofErr w:type="gramStart"/>
      <w:r w:rsidRPr="002C56BF">
        <w:rPr>
          <w:sz w:val="24"/>
          <w:szCs w:val="24"/>
        </w:rPr>
        <w:t xml:space="preserve">it, </w:t>
      </w:r>
      <w:r w:rsidRPr="002C56BF">
        <w:rPr>
          <w:sz w:val="24"/>
          <w:szCs w:val="24"/>
        </w:rPr>
        <w:t xml:space="preserve"> your</w:t>
      </w:r>
      <w:proofErr w:type="gramEnd"/>
      <w:r w:rsidRPr="002C56BF">
        <w:rPr>
          <w:sz w:val="24"/>
          <w:szCs w:val="24"/>
        </w:rPr>
        <w:t xml:space="preserve"> actions reflect us all.</w:t>
      </w:r>
    </w:p>
    <w:p w14:paraId="030373AC" w14:textId="4DB41F77" w:rsidR="00865054" w:rsidRPr="002C56BF" w:rsidRDefault="002C56BF" w:rsidP="002C56BF">
      <w:pPr>
        <w:rPr>
          <w:sz w:val="24"/>
          <w:szCs w:val="24"/>
        </w:rPr>
      </w:pPr>
      <w:r w:rsidRPr="002C56BF">
        <w:rPr>
          <w:sz w:val="24"/>
          <w:szCs w:val="24"/>
        </w:rPr>
        <w:t xml:space="preserve">10. </w:t>
      </w:r>
      <w:r w:rsidRPr="002C56BF">
        <w:rPr>
          <w:sz w:val="24"/>
          <w:szCs w:val="24"/>
          <w:highlight w:val="cyan"/>
        </w:rPr>
        <w:t>Lead by Example</w:t>
      </w:r>
      <w:r w:rsidRPr="002C56BF">
        <w:rPr>
          <w:sz w:val="24"/>
          <w:szCs w:val="24"/>
        </w:rPr>
        <w:t>: Every member of CDC Family is a role model. Whether you’re a staff member, volunteer</w:t>
      </w:r>
      <w:r w:rsidRPr="002C56BF">
        <w:rPr>
          <w:sz w:val="24"/>
          <w:szCs w:val="24"/>
        </w:rPr>
        <w:t xml:space="preserve"> or participant, your positivity helps shape the culture around you.</w:t>
      </w:r>
    </w:p>
    <w:p w14:paraId="36793832" w14:textId="10A44A00" w:rsidR="00865054" w:rsidRDefault="002C56BF">
      <w:pPr>
        <w:jc w:val="center"/>
        <w:rPr>
          <w:i/>
          <w:sz w:val="24"/>
        </w:rPr>
      </w:pPr>
      <w:r>
        <w:rPr>
          <w:i/>
          <w:sz w:val="24"/>
        </w:rPr>
        <w:br/>
      </w:r>
      <w:r w:rsidRPr="002C56BF">
        <w:rPr>
          <w:i/>
          <w:sz w:val="24"/>
          <w:u w:val="single"/>
        </w:rPr>
        <w:t>Together</w:t>
      </w:r>
      <w:r>
        <w:rPr>
          <w:i/>
          <w:sz w:val="24"/>
        </w:rPr>
        <w:t xml:space="preserve"> We Are CDC Family</w:t>
      </w:r>
      <w:r>
        <w:rPr>
          <w:i/>
          <w:sz w:val="24"/>
        </w:rPr>
        <w:br/>
      </w:r>
      <w:r>
        <w:rPr>
          <w:i/>
          <w:sz w:val="24"/>
        </w:rPr>
        <w:br/>
        <w:t>‘</w:t>
      </w:r>
      <w:r>
        <w:rPr>
          <w:i/>
          <w:sz w:val="24"/>
        </w:rPr>
        <w:t>At CDC, we believe that family isn’t defined by blood,</w:t>
      </w:r>
      <w:r>
        <w:rPr>
          <w:i/>
          <w:sz w:val="24"/>
        </w:rPr>
        <w:t xml:space="preserve"> </w:t>
      </w:r>
      <w:r>
        <w:rPr>
          <w:i/>
          <w:sz w:val="24"/>
        </w:rPr>
        <w:t>it’s defined by shared purpose, mutual respect</w:t>
      </w:r>
      <w:r>
        <w:rPr>
          <w:i/>
          <w:sz w:val="24"/>
        </w:rPr>
        <w:t xml:space="preserve"> and genuine care for one another. We look after each other, we work together</w:t>
      </w:r>
      <w:r>
        <w:rPr>
          <w:i/>
          <w:sz w:val="24"/>
        </w:rPr>
        <w:t xml:space="preserve"> and we grow together. That’s what makes us the CDC Family we are today</w:t>
      </w:r>
      <w:r>
        <w:rPr>
          <w:i/>
          <w:sz w:val="24"/>
        </w:rPr>
        <w:t>.’</w:t>
      </w:r>
    </w:p>
    <w:p w14:paraId="05563665" w14:textId="571B6FE7" w:rsidR="002C56BF" w:rsidRDefault="002C56BF">
      <w:pPr>
        <w:jc w:val="center"/>
      </w:pPr>
      <w:r>
        <w:rPr>
          <w:i/>
          <w:sz w:val="24"/>
        </w:rPr>
        <w:t>D Henman – CEO CDC 2025</w:t>
      </w:r>
    </w:p>
    <w:sectPr w:rsidR="002C56B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78108315">
    <w:abstractNumId w:val="8"/>
  </w:num>
  <w:num w:numId="2" w16cid:durableId="881677857">
    <w:abstractNumId w:val="6"/>
  </w:num>
  <w:num w:numId="3" w16cid:durableId="1414202520">
    <w:abstractNumId w:val="5"/>
  </w:num>
  <w:num w:numId="4" w16cid:durableId="1316183471">
    <w:abstractNumId w:val="4"/>
  </w:num>
  <w:num w:numId="5" w16cid:durableId="1502165011">
    <w:abstractNumId w:val="7"/>
  </w:num>
  <w:num w:numId="6" w16cid:durableId="1362052388">
    <w:abstractNumId w:val="3"/>
  </w:num>
  <w:num w:numId="7" w16cid:durableId="1640956880">
    <w:abstractNumId w:val="2"/>
  </w:num>
  <w:num w:numId="8" w16cid:durableId="529143207">
    <w:abstractNumId w:val="1"/>
  </w:num>
  <w:num w:numId="9" w16cid:durableId="581525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D3FDA"/>
    <w:rsid w:val="0029639D"/>
    <w:rsid w:val="002C56BF"/>
    <w:rsid w:val="00326F90"/>
    <w:rsid w:val="00865054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338842"/>
  <w14:defaultImageDpi w14:val="300"/>
  <w15:docId w15:val="{762D1441-9A0D-411C-8D1D-F23824835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2101</Characters>
  <Application>Microsoft Office Word</Application>
  <DocSecurity>0</DocSecurity>
  <Lines>44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Danny Henman</cp:lastModifiedBy>
  <cp:revision>2</cp:revision>
  <dcterms:created xsi:type="dcterms:W3CDTF">2025-11-05T16:17:00Z</dcterms:created>
  <dcterms:modified xsi:type="dcterms:W3CDTF">2025-11-05T16:17:00Z</dcterms:modified>
  <cp:category/>
</cp:coreProperties>
</file>